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Style w:val="4"/>
        <w:ind w:right="566"/>
        <w:jc w:val="left"/>
        <w:rPr>
          <w:rFonts w:ascii="Verdana" w:hAnsi="Verdana" w:eastAsia="Verdana" w:cs="Verdana"/>
          <w:b w:val="0"/>
          <w:sz w:val="20"/>
          <w:szCs w:val="20"/>
          <w:u w:val="single"/>
        </w:rPr>
      </w:pPr>
      <w:r>
        <w:rPr>
          <w:rFonts w:ascii="Verdana" w:hAnsi="Verdana" w:eastAsia="Verdana" w:cs="Verdana"/>
          <w:b w:val="0"/>
          <w:sz w:val="20"/>
          <w:szCs w:val="20"/>
          <w:u w:val="single"/>
          <w:rtl w:val="0"/>
        </w:rPr>
        <w:t>Allegato A</w:t>
      </w:r>
    </w:p>
    <w:p w14:paraId="00000002">
      <w:pPr>
        <w:pStyle w:val="4"/>
        <w:ind w:right="566"/>
        <w:rPr>
          <w:rFonts w:ascii="Verdana" w:hAnsi="Verdana" w:eastAsia="Verdana" w:cs="Verdana"/>
          <w:b w:val="0"/>
          <w:sz w:val="20"/>
          <w:szCs w:val="20"/>
        </w:rPr>
      </w:pPr>
      <w:r>
        <w:rPr>
          <w:rFonts w:ascii="Verdana" w:hAnsi="Verdana" w:eastAsia="Verdana" w:cs="Verdana"/>
          <w:b w:val="0"/>
          <w:sz w:val="20"/>
          <w:szCs w:val="20"/>
          <w:rtl w:val="0"/>
        </w:rPr>
        <w:t>Alla DIRIGENTE SCOLASTICA</w:t>
      </w:r>
    </w:p>
    <w:p w14:paraId="00000003"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ab/>
      </w:r>
      <w:r>
        <w:rPr>
          <w:rFonts w:ascii="Verdana" w:hAnsi="Verdana" w:eastAsia="Verdana" w:cs="Verdana"/>
          <w:sz w:val="20"/>
          <w:szCs w:val="20"/>
          <w:rtl w:val="0"/>
        </w:rPr>
        <w:tab/>
      </w:r>
      <w:r>
        <w:rPr>
          <w:rFonts w:ascii="Verdana" w:hAnsi="Verdana" w:eastAsia="Verdana" w:cs="Verdana"/>
          <w:sz w:val="20"/>
          <w:szCs w:val="20"/>
          <w:rtl w:val="0"/>
        </w:rPr>
        <w:tab/>
      </w:r>
      <w:r>
        <w:rPr>
          <w:rFonts w:ascii="Verdana" w:hAnsi="Verdana" w:eastAsia="Verdana" w:cs="Verdana"/>
          <w:sz w:val="20"/>
          <w:szCs w:val="20"/>
          <w:rtl w:val="0"/>
        </w:rPr>
        <w:tab/>
      </w:r>
      <w:r>
        <w:rPr>
          <w:rFonts w:ascii="Verdana" w:hAnsi="Verdana" w:eastAsia="Verdana" w:cs="Verdana"/>
          <w:sz w:val="20"/>
          <w:szCs w:val="20"/>
          <w:rtl w:val="0"/>
        </w:rPr>
        <w:tab/>
      </w:r>
      <w:r>
        <w:rPr>
          <w:rFonts w:ascii="Verdana" w:hAnsi="Verdana" w:eastAsia="Verdana" w:cs="Verdana"/>
          <w:sz w:val="20"/>
          <w:szCs w:val="20"/>
          <w:rtl w:val="0"/>
        </w:rPr>
        <w:tab/>
      </w:r>
      <w:r>
        <w:rPr>
          <w:rFonts w:ascii="Verdana" w:hAnsi="Verdana" w:eastAsia="Verdana" w:cs="Verdana"/>
          <w:sz w:val="20"/>
          <w:szCs w:val="20"/>
          <w:rtl w:val="0"/>
        </w:rPr>
        <w:tab/>
      </w:r>
      <w:r>
        <w:rPr>
          <w:rFonts w:ascii="Verdana" w:hAnsi="Verdana" w:eastAsia="Verdana" w:cs="Verdana"/>
          <w:sz w:val="20"/>
          <w:szCs w:val="20"/>
          <w:rtl w:val="0"/>
        </w:rPr>
        <w:tab/>
      </w:r>
      <w:r>
        <w:rPr>
          <w:rFonts w:ascii="Verdana" w:hAnsi="Verdana" w:eastAsia="Verdana" w:cs="Verdana"/>
          <w:sz w:val="20"/>
          <w:szCs w:val="20"/>
          <w:rtl w:val="0"/>
        </w:rPr>
        <w:tab/>
      </w:r>
      <w:r>
        <w:rPr>
          <w:rFonts w:ascii="Verdana" w:hAnsi="Verdana" w:eastAsia="Verdana" w:cs="Verdana"/>
          <w:sz w:val="20"/>
          <w:szCs w:val="20"/>
          <w:rtl w:val="0"/>
        </w:rPr>
        <w:tab/>
      </w:r>
      <w:r>
        <w:rPr>
          <w:rFonts w:ascii="Verdana" w:hAnsi="Verdana" w:eastAsia="Verdana" w:cs="Verdana"/>
          <w:sz w:val="20"/>
          <w:szCs w:val="20"/>
          <w:rtl w:val="0"/>
        </w:rPr>
        <w:t>ITIS Paleocapa- Bergamo</w:t>
      </w:r>
    </w:p>
    <w:p w14:paraId="00000004">
      <w:pPr>
        <w:pStyle w:val="4"/>
        <w:ind w:right="566"/>
        <w:rPr>
          <w:color w:val="000000"/>
          <w:sz w:val="26"/>
          <w:szCs w:val="26"/>
          <w:u w:val="single"/>
        </w:rPr>
      </w:pPr>
    </w:p>
    <w:p w14:paraId="0000000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3"/>
        <w:rPr>
          <w:b/>
          <w:color w:val="000000"/>
        </w:rPr>
      </w:pPr>
    </w:p>
    <w:p w14:paraId="00000006">
      <w:pPr>
        <w:ind w:left="232" w:right="517" w:firstLine="0"/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  <w:rtl w:val="0"/>
        </w:rPr>
        <w:t>DOMANDA DI PARTECIPAZIONE ALLA SELEZIONE DI SUPPORTO OPERATIVO</w:t>
      </w:r>
    </w:p>
    <w:p w14:paraId="00000007">
      <w:pPr>
        <w:ind w:left="232" w:right="517" w:firstLine="0"/>
        <w:rPr>
          <w:rFonts w:ascii="Verdana" w:hAnsi="Verdana" w:eastAsia="Verdana" w:cs="Verdana"/>
          <w:b/>
          <w:i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  <w:rtl w:val="0"/>
        </w:rPr>
        <w:t xml:space="preserve">Progetto ESO4.6.A4.A-FSEPNLO-2024-309 </w:t>
      </w:r>
      <w:r>
        <w:rPr>
          <w:rFonts w:ascii="Verdana" w:hAnsi="Verdana" w:eastAsia="Verdana" w:cs="Verdana"/>
          <w:b/>
          <w:i/>
          <w:sz w:val="20"/>
          <w:szCs w:val="20"/>
          <w:rtl w:val="0"/>
        </w:rPr>
        <w:t>CUP C14D24000610007</w:t>
      </w:r>
    </w:p>
    <w:p w14:paraId="00000008">
      <w:pPr>
        <w:ind w:left="232" w:right="517" w:firstLine="0"/>
        <w:rPr>
          <w:rFonts w:ascii="Verdana" w:hAnsi="Verdana" w:eastAsia="Verdana" w:cs="Verdana"/>
          <w:b/>
          <w:sz w:val="20"/>
          <w:szCs w:val="20"/>
        </w:rPr>
      </w:pPr>
    </w:p>
    <w:p w14:paraId="00000009">
      <w:pPr>
        <w:ind w:left="232" w:right="517" w:firstLine="0"/>
        <w:rPr>
          <w:rFonts w:ascii="Verdana" w:hAnsi="Verdana" w:eastAsia="Verdana" w:cs="Verdana"/>
          <w:b/>
          <w:sz w:val="20"/>
          <w:szCs w:val="20"/>
        </w:rPr>
      </w:pPr>
    </w:p>
    <w:p w14:paraId="0000000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517"/>
        <w:rPr>
          <w:b/>
          <w:color w:val="000000"/>
        </w:rPr>
      </w:pPr>
    </w:p>
    <w:p w14:paraId="0000000B">
      <w:pPr>
        <w:tabs>
          <w:tab w:val="left" w:pos="2467"/>
          <w:tab w:val="left" w:pos="4915"/>
          <w:tab w:val="left" w:pos="5471"/>
        </w:tabs>
        <w:spacing w:before="128"/>
        <w:ind w:left="232" w:right="517" w:firstLine="0"/>
        <w:rPr>
          <w:sz w:val="20"/>
          <w:szCs w:val="20"/>
        </w:rPr>
      </w:pPr>
      <w:r>
        <w:rPr>
          <w:sz w:val="20"/>
          <w:szCs w:val="20"/>
          <w:rtl w:val="0"/>
        </w:rPr>
        <w:t>Il/La sottoscritto/a (cognome e nome) ______________________________________________________</w:t>
      </w:r>
    </w:p>
    <w:p w14:paraId="0000000C">
      <w:pPr>
        <w:tabs>
          <w:tab w:val="left" w:pos="2467"/>
          <w:tab w:val="left" w:pos="4915"/>
          <w:tab w:val="left" w:pos="5471"/>
        </w:tabs>
        <w:spacing w:before="128"/>
        <w:ind w:left="232" w:right="517" w:firstLine="0"/>
        <w:rPr>
          <w:sz w:val="20"/>
          <w:szCs w:val="20"/>
        </w:rPr>
      </w:pPr>
      <w:r>
        <w:rPr>
          <w:sz w:val="20"/>
          <w:szCs w:val="20"/>
          <w:rtl w:val="0"/>
        </w:rPr>
        <w:t>nato/a __________________________ prov ______________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 xml:space="preserve">il ________________________  </w:t>
      </w:r>
      <w:r>
        <w:rPr>
          <w:sz w:val="20"/>
          <w:szCs w:val="20"/>
          <w:rtl w:val="0"/>
        </w:rPr>
        <w:tab/>
      </w:r>
    </w:p>
    <w:p w14:paraId="0000000D">
      <w:pPr>
        <w:tabs>
          <w:tab w:val="left" w:pos="4274"/>
        </w:tabs>
        <w:spacing w:before="112"/>
        <w:ind w:left="232" w:right="517" w:firstLine="0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C.F. _____________________________________________________ </w:t>
      </w:r>
      <w:r>
        <w:rPr>
          <w:sz w:val="20"/>
          <w:szCs w:val="20"/>
          <w:rtl w:val="0"/>
        </w:rPr>
        <w:tab/>
      </w:r>
    </w:p>
    <w:p w14:paraId="0000000E">
      <w:pPr>
        <w:tabs>
          <w:tab w:val="left" w:pos="4959"/>
          <w:tab w:val="left" w:pos="5896"/>
          <w:tab w:val="left" w:pos="7406"/>
        </w:tabs>
        <w:spacing w:before="115"/>
        <w:ind w:left="232" w:right="517" w:firstLine="0"/>
        <w:rPr>
          <w:sz w:val="20"/>
          <w:szCs w:val="20"/>
        </w:rPr>
      </w:pPr>
      <w:r>
        <w:rPr>
          <w:sz w:val="20"/>
          <w:szCs w:val="20"/>
          <w:rtl w:val="0"/>
        </w:rPr>
        <w:t>Residente in ___________________________________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>prov. ___________</w:t>
      </w:r>
    </w:p>
    <w:p w14:paraId="0000000F">
      <w:pPr>
        <w:tabs>
          <w:tab w:val="left" w:pos="2501"/>
          <w:tab w:val="left" w:pos="4280"/>
          <w:tab w:val="left" w:pos="4925"/>
          <w:tab w:val="left" w:pos="7363"/>
          <w:tab w:val="left" w:pos="7756"/>
          <w:tab w:val="left" w:pos="7857"/>
          <w:tab w:val="left" w:pos="8842"/>
        </w:tabs>
        <w:spacing w:before="115" w:line="360" w:lineRule="auto"/>
        <w:ind w:left="232" w:right="517" w:firstLine="0"/>
        <w:rPr>
          <w:sz w:val="20"/>
          <w:szCs w:val="20"/>
        </w:rPr>
      </w:pPr>
      <w:r>
        <w:rPr>
          <w:sz w:val="20"/>
          <w:szCs w:val="20"/>
          <w:rtl w:val="0"/>
        </w:rPr>
        <w:t>via/Piazza _____________________________________________________  n.civ. _____________</w:t>
      </w:r>
    </w:p>
    <w:p w14:paraId="00000010">
      <w:pPr>
        <w:tabs>
          <w:tab w:val="left" w:pos="2501"/>
          <w:tab w:val="left" w:pos="4280"/>
          <w:tab w:val="left" w:pos="4925"/>
          <w:tab w:val="left" w:pos="7363"/>
          <w:tab w:val="left" w:pos="7756"/>
          <w:tab w:val="left" w:pos="7857"/>
          <w:tab w:val="left" w:pos="8842"/>
        </w:tabs>
        <w:spacing w:before="115" w:line="360" w:lineRule="auto"/>
        <w:ind w:left="232" w:right="517" w:firstLine="0"/>
        <w:rPr>
          <w:sz w:val="20"/>
          <w:szCs w:val="20"/>
        </w:rPr>
      </w:pPr>
      <w:r>
        <w:rPr>
          <w:sz w:val="20"/>
          <w:szCs w:val="20"/>
          <w:rtl w:val="0"/>
        </w:rPr>
        <w:t>telefono_________________________________________cell.____________________________</w:t>
      </w:r>
    </w:p>
    <w:p w14:paraId="00000011">
      <w:pPr>
        <w:tabs>
          <w:tab w:val="left" w:pos="2501"/>
          <w:tab w:val="left" w:pos="4280"/>
          <w:tab w:val="left" w:pos="4925"/>
          <w:tab w:val="left" w:pos="7363"/>
          <w:tab w:val="left" w:pos="7756"/>
          <w:tab w:val="left" w:pos="7857"/>
          <w:tab w:val="left" w:pos="8842"/>
        </w:tabs>
        <w:spacing w:before="115" w:line="360" w:lineRule="auto"/>
        <w:ind w:left="232" w:right="517" w:firstLine="0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E MAIL ____________________________________________________________________________ </w:t>
      </w:r>
      <w:r>
        <w:rPr>
          <w:sz w:val="20"/>
          <w:szCs w:val="20"/>
          <w:rtl w:val="0"/>
        </w:rPr>
        <w:tab/>
      </w:r>
    </w:p>
    <w:p w14:paraId="0000001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/>
        <w:ind w:right="517"/>
        <w:rPr>
          <w:color w:val="000000"/>
          <w:sz w:val="21"/>
          <w:szCs w:val="21"/>
        </w:rPr>
      </w:pPr>
    </w:p>
    <w:p w14:paraId="00000013">
      <w:pPr>
        <w:tabs>
          <w:tab w:val="left" w:pos="9214"/>
        </w:tabs>
        <w:spacing w:before="93"/>
        <w:ind w:right="517"/>
        <w:jc w:val="center"/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 xml:space="preserve"> C H I E D E</w:t>
      </w:r>
    </w:p>
    <w:p w14:paraId="00000014">
      <w:pPr>
        <w:tabs>
          <w:tab w:val="left" w:pos="9214"/>
        </w:tabs>
        <w:spacing w:before="93"/>
        <w:ind w:left="3673" w:right="517" w:firstLine="0"/>
        <w:rPr>
          <w:b/>
          <w:sz w:val="20"/>
          <w:szCs w:val="20"/>
        </w:rPr>
      </w:pPr>
    </w:p>
    <w:p w14:paraId="00000015">
      <w:pPr>
        <w:spacing w:before="5"/>
        <w:ind w:left="232" w:right="517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alla S.V. di partecipare alla selezione, in qualità di SUPPORTO OPERATIVO</w:t>
      </w:r>
    </w:p>
    <w:p w14:paraId="00000016">
      <w:pPr>
        <w:spacing w:before="5"/>
        <w:ind w:left="232" w:right="517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 w14:paraId="00000017">
      <w:pPr>
        <w:spacing w:before="5" w:after="200"/>
        <w:ind w:left="232" w:right="517" w:firstLine="0"/>
        <w:jc w:val="both"/>
      </w:pPr>
      <w:r>
        <w:rPr>
          <w:sz w:val="20"/>
          <w:szCs w:val="20"/>
          <w:rtl w:val="0"/>
        </w:rPr>
        <w:t xml:space="preserve">per il seguente progetto </w:t>
      </w:r>
      <w:r>
        <w:rPr>
          <w:b/>
          <w:sz w:val="24"/>
          <w:szCs w:val="24"/>
          <w:rtl w:val="0"/>
        </w:rPr>
        <w:t xml:space="preserve">Progetto </w:t>
      </w:r>
      <w:r>
        <w:rPr>
          <w:b/>
          <w:rtl w:val="0"/>
        </w:rPr>
        <w:t>ESO 4.6.A4.A-FSE PNLO-2024-309 candidandosi</w:t>
      </w:r>
      <w:r>
        <w:rPr>
          <w:rtl w:val="0"/>
        </w:rPr>
        <w:t xml:space="preserve"> per </w:t>
      </w:r>
      <w:r>
        <w:rPr>
          <w:b/>
          <w:rtl w:val="0"/>
        </w:rPr>
        <w:t>una</w:t>
      </w:r>
      <w:r>
        <w:rPr>
          <w:rtl w:val="0"/>
        </w:rPr>
        <w:t xml:space="preserve"> delle seguenti posizioni:</w:t>
      </w:r>
    </w:p>
    <w:p w14:paraId="00000018">
      <w:pPr>
        <w:spacing w:before="5" w:after="200"/>
        <w:ind w:left="232" w:right="517" w:firstLine="0"/>
        <w:jc w:val="both"/>
      </w:pPr>
      <w:r>
        <w:rPr>
          <w:rtl w:val="0"/>
        </w:rPr>
        <w:t xml:space="preserve">⎕ </w:t>
      </w:r>
      <w:r>
        <w:rPr>
          <w:b/>
          <w:sz w:val="20"/>
          <w:szCs w:val="20"/>
          <w:rtl w:val="0"/>
        </w:rPr>
        <w:t>Coordinamento e supervisione</w:t>
      </w:r>
      <w:r>
        <w:rPr>
          <w:sz w:val="20"/>
          <w:szCs w:val="20"/>
          <w:rtl w:val="0"/>
        </w:rPr>
        <w:t xml:space="preserve"> </w:t>
      </w:r>
      <w:r>
        <w:rPr>
          <w:b/>
          <w:sz w:val="20"/>
          <w:szCs w:val="20"/>
          <w:rtl w:val="0"/>
        </w:rPr>
        <w:t>dell'intero progetto</w:t>
      </w:r>
    </w:p>
    <w:p w14:paraId="00000019">
      <w:pPr>
        <w:spacing w:before="5" w:after="200"/>
        <w:ind w:left="232" w:right="517" w:firstLine="0"/>
        <w:jc w:val="both"/>
        <w:rPr>
          <w:b/>
          <w:sz w:val="18"/>
          <w:szCs w:val="18"/>
        </w:rPr>
      </w:pPr>
      <w:r>
        <w:rPr>
          <w:rtl w:val="0"/>
        </w:rPr>
        <w:t xml:space="preserve">⎕ </w:t>
      </w:r>
      <w:r>
        <w:rPr>
          <w:b/>
          <w:sz w:val="20"/>
          <w:szCs w:val="20"/>
          <w:rtl w:val="0"/>
        </w:rPr>
        <w:t xml:space="preserve">Supervisione sull’avvio, svolgimento e conclusione dei moduli: </w:t>
      </w:r>
      <w:r>
        <w:rPr>
          <w:b/>
          <w:sz w:val="20"/>
          <w:szCs w:val="20"/>
          <w:rtl w:val="0"/>
        </w:rPr>
        <w:br w:type="textWrapping"/>
      </w:r>
      <w:r>
        <w:rPr>
          <w:rtl w:val="0"/>
        </w:rPr>
        <w:t>⎕</w:t>
      </w:r>
      <w:r>
        <w:rPr>
          <w:sz w:val="20"/>
          <w:szCs w:val="20"/>
          <w:rtl w:val="0"/>
        </w:rPr>
        <w:t xml:space="preserve"> 1 modulo - </w:t>
      </w:r>
      <w:r>
        <w:rPr>
          <w:rtl w:val="0"/>
        </w:rPr>
        <w:t>⎕</w:t>
      </w:r>
      <w:r>
        <w:rPr>
          <w:sz w:val="20"/>
          <w:szCs w:val="20"/>
          <w:rtl w:val="0"/>
        </w:rPr>
        <w:t xml:space="preserve"> 2 moduli - </w:t>
      </w:r>
      <w:r>
        <w:rPr>
          <w:rtl w:val="0"/>
        </w:rPr>
        <w:t>⎕</w:t>
      </w:r>
      <w:r>
        <w:rPr>
          <w:sz w:val="20"/>
          <w:szCs w:val="20"/>
          <w:rtl w:val="0"/>
        </w:rPr>
        <w:t xml:space="preserve"> 2 moduli + Valutatore - </w:t>
      </w:r>
      <w:r>
        <w:rPr>
          <w:rtl w:val="0"/>
        </w:rPr>
        <w:t>⎕</w:t>
      </w:r>
      <w:r>
        <w:rPr>
          <w:sz w:val="20"/>
          <w:szCs w:val="20"/>
          <w:rtl w:val="0"/>
        </w:rPr>
        <w:t xml:space="preserve"> 3 moduli (solo una delle precedenti)</w:t>
      </w:r>
    </w:p>
    <w:p w14:paraId="0000001A">
      <w:pPr>
        <w:spacing w:before="5" w:after="200"/>
        <w:ind w:left="232" w:right="517" w:firstLine="0"/>
        <w:jc w:val="both"/>
        <w:rPr>
          <w:b/>
          <w:sz w:val="20"/>
          <w:szCs w:val="20"/>
        </w:rPr>
      </w:pPr>
      <w:r>
        <w:rPr>
          <w:rtl w:val="0"/>
        </w:rPr>
        <w:t xml:space="preserve">⎕ solo </w:t>
      </w:r>
      <w:r>
        <w:rPr>
          <w:b/>
          <w:sz w:val="20"/>
          <w:szCs w:val="20"/>
          <w:rtl w:val="0"/>
        </w:rPr>
        <w:t>Valutatore</w:t>
      </w:r>
    </w:p>
    <w:p w14:paraId="0000001B">
      <w:pPr>
        <w:spacing w:before="31"/>
        <w:ind w:left="232" w:right="517" w:firstLine="0"/>
        <w:jc w:val="both"/>
        <w:rPr>
          <w:sz w:val="20"/>
          <w:szCs w:val="20"/>
        </w:rPr>
      </w:pPr>
    </w:p>
    <w:p w14:paraId="0000001C">
      <w:pPr>
        <w:spacing w:before="31"/>
        <w:ind w:left="232" w:right="517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14:paraId="0000001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"/>
        <w:ind w:right="517"/>
        <w:jc w:val="both"/>
        <w:rPr>
          <w:color w:val="000000"/>
          <w:sz w:val="19"/>
          <w:szCs w:val="19"/>
        </w:rPr>
      </w:pPr>
    </w:p>
    <w:p w14:paraId="0000001E">
      <w:pPr>
        <w:numPr>
          <w:ilvl w:val="0"/>
          <w:numId w:val="1"/>
        </w:numPr>
        <w:spacing w:before="1"/>
        <w:ind w:left="720" w:right="517" w:hanging="36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di non essere collegato a ditte o società interessate alla partecipazione alle gare di acquisto.</w:t>
      </w:r>
      <w:r>
        <w:br w:type="page"/>
      </w:r>
    </w:p>
    <w:p w14:paraId="0000001F">
      <w:pPr>
        <w:spacing w:before="113"/>
        <w:ind w:right="517"/>
        <w:jc w:val="both"/>
        <w:rPr>
          <w:sz w:val="20"/>
          <w:szCs w:val="20"/>
        </w:rPr>
      </w:pPr>
      <w:r>
        <w:rPr>
          <w:b/>
          <w:sz w:val="20"/>
          <w:szCs w:val="20"/>
          <w:rtl w:val="0"/>
        </w:rPr>
        <w:t xml:space="preserve">Requisiti per la partecipazione: </w:t>
      </w:r>
      <w:r>
        <w:rPr>
          <w:sz w:val="20"/>
          <w:szCs w:val="20"/>
          <w:rtl w:val="0"/>
        </w:rPr>
        <w:t>(cfr. bando Art.2).</w:t>
      </w:r>
    </w:p>
    <w:p w14:paraId="00000020">
      <w:pPr>
        <w:widowControl/>
        <w:jc w:val="both"/>
        <w:rPr>
          <w:b/>
          <w:sz w:val="20"/>
          <w:szCs w:val="20"/>
        </w:rPr>
      </w:pPr>
      <w:r>
        <w:rPr>
          <w:sz w:val="20"/>
          <w:szCs w:val="20"/>
          <w:rtl w:val="0"/>
        </w:rPr>
        <w:t xml:space="preserve">per le figure di </w:t>
      </w:r>
      <w:r>
        <w:rPr>
          <w:b/>
          <w:sz w:val="20"/>
          <w:szCs w:val="20"/>
          <w:rtl w:val="0"/>
        </w:rPr>
        <w:t>coordinamento e supervisione</w:t>
      </w:r>
      <w:r>
        <w:rPr>
          <w:sz w:val="20"/>
          <w:szCs w:val="20"/>
          <w:rtl w:val="0"/>
        </w:rPr>
        <w:t xml:space="preserve"> </w:t>
      </w:r>
      <w:r>
        <w:rPr>
          <w:b/>
          <w:sz w:val="20"/>
          <w:szCs w:val="20"/>
          <w:rtl w:val="0"/>
        </w:rPr>
        <w:t>dell'intero progetto:</w:t>
      </w:r>
    </w:p>
    <w:p w14:paraId="00000021">
      <w:pPr>
        <w:widowControl/>
        <w:jc w:val="both"/>
        <w:rPr>
          <w:b/>
          <w:sz w:val="20"/>
          <w:szCs w:val="20"/>
        </w:rPr>
      </w:pPr>
    </w:p>
    <w:p w14:paraId="00000022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284" w:right="517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</w:rPr>
        <w:t>Compilare la seguente tabella inserendo i titoli relativi alle conoscenze, competenze ed esperienze negli appositi spazi</w:t>
      </w:r>
    </w:p>
    <w:tbl>
      <w:tblPr>
        <w:tblStyle w:val="17"/>
        <w:tblW w:w="9639" w:type="dxa"/>
        <w:tblInd w:w="279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082"/>
        <w:gridCol w:w="992"/>
        <w:gridCol w:w="4565"/>
      </w:tblGrid>
      <w:tr w14:paraId="6CDAF83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23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>CONOSCENZE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24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>Punti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2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COMPILAZIONE A CURA DEL CANDIDATO</w:t>
            </w:r>
          </w:p>
          <w:p w14:paraId="0000002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>CONOSCENZE</w:t>
            </w:r>
          </w:p>
        </w:tc>
      </w:tr>
      <w:tr w14:paraId="3A837F0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27">
            <w:pPr>
              <w:widowControl/>
              <w:numPr>
                <w:ilvl w:val="0"/>
                <w:numId w:val="2"/>
              </w:numPr>
              <w:ind w:left="72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Documentata formazione sulle competenze digitali.  </w:t>
            </w:r>
          </w:p>
          <w:p w14:paraId="00000028">
            <w:pPr>
              <w:tabs>
                <w:tab w:val="left" w:pos="593"/>
              </w:tabs>
              <w:ind w:left="7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(2 punti per ogni anno fino a max 10 punti)</w:t>
            </w:r>
          </w:p>
          <w:p w14:paraId="00000029">
            <w:pPr>
              <w:widowControl/>
              <w:numPr>
                <w:ilvl w:val="0"/>
                <w:numId w:val="2"/>
              </w:numPr>
              <w:ind w:left="72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Conoscenza approfondita del funzionamento delle piattaforme dedicate GPU, SIF, PNRR.</w:t>
            </w:r>
          </w:p>
          <w:p w14:paraId="0000002A">
            <w:pPr>
              <w:tabs>
                <w:tab w:val="left" w:pos="593"/>
              </w:tabs>
              <w:ind w:left="7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(2 punti per ogni anno fino a max 10 punti)</w:t>
            </w:r>
          </w:p>
          <w:p w14:paraId="0000002B">
            <w:pPr>
              <w:widowControl/>
              <w:ind w:left="720" w:firstLine="0"/>
              <w:jc w:val="both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2C">
            <w:pPr>
              <w:spacing w:line="360" w:lineRule="auto"/>
              <w:rPr>
                <w:sz w:val="20"/>
                <w:szCs w:val="20"/>
              </w:rPr>
            </w:pPr>
          </w:p>
          <w:p w14:paraId="0000002D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_______</w:t>
            </w:r>
          </w:p>
          <w:p w14:paraId="0000002E">
            <w:pPr>
              <w:spacing w:line="360" w:lineRule="auto"/>
              <w:rPr>
                <w:sz w:val="20"/>
                <w:szCs w:val="20"/>
              </w:rPr>
            </w:pPr>
          </w:p>
          <w:p w14:paraId="0000002F">
            <w:pPr>
              <w:spacing w:line="360" w:lineRule="auto"/>
              <w:rPr>
                <w:sz w:val="20"/>
                <w:szCs w:val="20"/>
              </w:rPr>
            </w:pPr>
          </w:p>
          <w:p w14:paraId="0000003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_______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3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14:paraId="352A897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3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32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>COMPETENZE</w:t>
            </w:r>
          </w:p>
          <w:p w14:paraId="00000033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34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3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COMPILAZIONE A CURA DEL CANDIDATO</w:t>
            </w:r>
          </w:p>
          <w:p w14:paraId="0000003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>COMPETENZE</w:t>
            </w:r>
          </w:p>
        </w:tc>
      </w:tr>
      <w:tr w14:paraId="7A33E2B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37">
            <w:pPr>
              <w:widowControl/>
              <w:numPr>
                <w:ilvl w:val="0"/>
                <w:numId w:val="3"/>
              </w:numPr>
              <w:ind w:left="720" w:hanging="36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  <w:rtl w:val="0"/>
              </w:rPr>
              <w:t>Documentate competenze nell’ideazione/progettazione/attivazione di percorsi laboratoriali, extrascolastici e/o inclusivi.</w:t>
            </w:r>
            <w:r>
              <w:rPr>
                <w:sz w:val="24"/>
                <w:szCs w:val="24"/>
                <w:rtl w:val="0"/>
              </w:rPr>
              <w:t xml:space="preserve"> </w:t>
            </w:r>
          </w:p>
          <w:p w14:paraId="00000038">
            <w:pPr>
              <w:tabs>
                <w:tab w:val="left" w:pos="593"/>
              </w:tabs>
              <w:ind w:left="720" w:firstLine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rtl w:val="0"/>
              </w:rPr>
              <w:t>(2 punti per ogni anno fino a max 20 punti)</w:t>
            </w:r>
          </w:p>
          <w:p w14:paraId="00000039">
            <w:pPr>
              <w:widowControl/>
              <w:numPr>
                <w:ilvl w:val="0"/>
                <w:numId w:val="4"/>
              </w:numPr>
              <w:ind w:left="720" w:hanging="360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Competenze relative alla gestione di gruppi o commissioni.   </w:t>
            </w:r>
          </w:p>
          <w:p w14:paraId="0000003A">
            <w:pPr>
              <w:widowControl/>
              <w:ind w:left="7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(2 punti per ogni anno fino a max 20 punti)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3B">
            <w:pPr>
              <w:spacing w:line="360" w:lineRule="auto"/>
              <w:rPr>
                <w:sz w:val="20"/>
                <w:szCs w:val="20"/>
              </w:rPr>
            </w:pPr>
          </w:p>
          <w:p w14:paraId="0000003C">
            <w:pPr>
              <w:spacing w:line="360" w:lineRule="auto"/>
              <w:rPr>
                <w:sz w:val="20"/>
                <w:szCs w:val="20"/>
              </w:rPr>
            </w:pPr>
          </w:p>
          <w:p w14:paraId="0000003D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_______</w:t>
            </w:r>
          </w:p>
          <w:p w14:paraId="0000003E">
            <w:pPr>
              <w:spacing w:line="360" w:lineRule="auto"/>
              <w:rPr>
                <w:sz w:val="20"/>
                <w:szCs w:val="20"/>
              </w:rPr>
            </w:pPr>
          </w:p>
          <w:p w14:paraId="0000003F">
            <w:pPr>
              <w:spacing w:line="360" w:lineRule="auto"/>
              <w:rPr>
                <w:sz w:val="20"/>
                <w:szCs w:val="20"/>
              </w:rPr>
            </w:pPr>
          </w:p>
          <w:p w14:paraId="000000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_______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4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14:paraId="2CEA53F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42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>ESPERIENZE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4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44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COMPILAZIONE A CURA DEL CANDIDATO</w:t>
            </w:r>
          </w:p>
          <w:p w14:paraId="00000045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>ESPERIENZE</w:t>
            </w:r>
          </w:p>
        </w:tc>
      </w:tr>
      <w:tr w14:paraId="7C47B49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0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46">
            <w:pPr>
              <w:widowControl/>
              <w:numPr>
                <w:ilvl w:val="0"/>
                <w:numId w:val="2"/>
              </w:numPr>
              <w:ind w:left="72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Esperienze interne all’Istituto relative alle competenze individuate.</w:t>
            </w:r>
          </w:p>
          <w:p w14:paraId="00000047">
            <w:pPr>
              <w:tabs>
                <w:tab w:val="left" w:pos="593"/>
              </w:tabs>
              <w:ind w:left="720" w:firstLine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rtl w:val="0"/>
              </w:rPr>
              <w:t>(2 punti per ogni anno fino a max 10 punti)</w:t>
            </w:r>
          </w:p>
          <w:p w14:paraId="00000048">
            <w:pPr>
              <w:widowControl/>
              <w:numPr>
                <w:ilvl w:val="0"/>
                <w:numId w:val="2"/>
              </w:numPr>
              <w:ind w:left="72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Esperienze/progettazione di progetti svolti all’interno, esterno dell’Istituto.</w:t>
            </w:r>
          </w:p>
          <w:p w14:paraId="00000049">
            <w:pPr>
              <w:tabs>
                <w:tab w:val="left" w:pos="593"/>
              </w:tabs>
              <w:ind w:left="720" w:firstLine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rtl w:val="0"/>
              </w:rPr>
              <w:t>(2 punti per ogni anno fino a max 10 punti)</w:t>
            </w:r>
          </w:p>
          <w:p w14:paraId="0000004A">
            <w:pPr>
              <w:widowControl/>
              <w:numPr>
                <w:ilvl w:val="0"/>
                <w:numId w:val="2"/>
              </w:numPr>
              <w:ind w:left="72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Comprovate esperienze di tipo organizzativo e laboratoriale. </w:t>
            </w:r>
          </w:p>
          <w:p w14:paraId="0000004B">
            <w:pPr>
              <w:widowControl/>
              <w:ind w:left="720" w:firstLine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rtl w:val="0"/>
              </w:rPr>
              <w:t>(2 punti per ogni anno fino a max 10 punti)</w:t>
            </w:r>
            <w:r>
              <w:rPr>
                <w:sz w:val="20"/>
                <w:szCs w:val="20"/>
                <w:rtl w:val="0"/>
              </w:rPr>
              <w:t xml:space="preserve"> </w:t>
            </w:r>
          </w:p>
          <w:p w14:paraId="0000004C">
            <w:pPr>
              <w:widowControl/>
              <w:numPr>
                <w:ilvl w:val="0"/>
                <w:numId w:val="2"/>
              </w:numPr>
              <w:ind w:left="72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Esperienze nel ruolo di Funzione Strumentale.</w:t>
            </w:r>
          </w:p>
          <w:p w14:paraId="0000004D">
            <w:pPr>
              <w:tabs>
                <w:tab w:val="left" w:pos="593"/>
              </w:tabs>
              <w:ind w:left="720" w:firstLine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rtl w:val="0"/>
              </w:rPr>
              <w:t>(2 punti per ogni anno fino a max 10 punti)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4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00000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_______</w:t>
            </w:r>
          </w:p>
          <w:p w14:paraId="0000005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000005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_______</w:t>
            </w:r>
          </w:p>
          <w:p w14:paraId="0000005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000005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_______</w:t>
            </w:r>
          </w:p>
          <w:p w14:paraId="0000005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000005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_______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5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14:paraId="25E309B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0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593"/>
              </w:tabs>
              <w:spacing w:before="0" w:after="0"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58">
            <w:pPr>
              <w:spacing w:before="0"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59">
            <w:pPr>
              <w:spacing w:before="0"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14:paraId="56A37FD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0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5A">
            <w:pPr>
              <w:tabs>
                <w:tab w:val="left" w:pos="593"/>
              </w:tabs>
              <w:spacing w:before="0" w:after="0"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5B">
            <w:pPr>
              <w:spacing w:before="0"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5C">
            <w:pPr>
              <w:spacing w:before="0"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000005D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 w14:paraId="0000005E">
      <w:pPr>
        <w:widowControl/>
        <w:jc w:val="both"/>
        <w:rPr>
          <w:sz w:val="20"/>
          <w:szCs w:val="20"/>
        </w:rPr>
      </w:pPr>
    </w:p>
    <w:p w14:paraId="0000005F">
      <w:pPr>
        <w:widowControl/>
        <w:jc w:val="both"/>
        <w:rPr>
          <w:sz w:val="20"/>
          <w:szCs w:val="20"/>
        </w:rPr>
      </w:pPr>
    </w:p>
    <w:p w14:paraId="00000060">
      <w:pPr>
        <w:widowControl/>
        <w:jc w:val="both"/>
        <w:rPr>
          <w:sz w:val="20"/>
          <w:szCs w:val="20"/>
        </w:rPr>
      </w:pPr>
    </w:p>
    <w:p w14:paraId="00000061">
      <w:pPr>
        <w:widowControl/>
        <w:jc w:val="both"/>
        <w:rPr>
          <w:sz w:val="20"/>
          <w:szCs w:val="20"/>
        </w:rPr>
      </w:pPr>
    </w:p>
    <w:p w14:paraId="00000062">
      <w:pPr>
        <w:widowControl/>
        <w:jc w:val="both"/>
        <w:rPr>
          <w:sz w:val="20"/>
          <w:szCs w:val="20"/>
        </w:rPr>
      </w:pPr>
    </w:p>
    <w:p w14:paraId="00000063">
      <w:pPr>
        <w:widowControl/>
        <w:jc w:val="both"/>
        <w:rPr>
          <w:sz w:val="20"/>
          <w:szCs w:val="20"/>
        </w:rPr>
      </w:pPr>
    </w:p>
    <w:p w14:paraId="00000064">
      <w:pPr>
        <w:widowControl/>
        <w:jc w:val="both"/>
        <w:rPr>
          <w:sz w:val="20"/>
          <w:szCs w:val="20"/>
        </w:rPr>
      </w:pPr>
    </w:p>
    <w:p w14:paraId="00000065">
      <w:pPr>
        <w:widowControl/>
        <w:jc w:val="both"/>
        <w:rPr>
          <w:b/>
          <w:sz w:val="20"/>
          <w:szCs w:val="20"/>
        </w:rPr>
      </w:pPr>
      <w:r>
        <w:rPr>
          <w:sz w:val="20"/>
          <w:szCs w:val="20"/>
          <w:rtl w:val="0"/>
        </w:rPr>
        <w:t xml:space="preserve">per le figure di </w:t>
      </w:r>
      <w:r>
        <w:rPr>
          <w:b/>
          <w:sz w:val="20"/>
          <w:szCs w:val="20"/>
          <w:rtl w:val="0"/>
        </w:rPr>
        <w:t>Supervisione sull’avvio, svolgimento e conclusione dei moduli</w:t>
      </w:r>
      <w:r>
        <w:rPr>
          <w:sz w:val="20"/>
          <w:szCs w:val="20"/>
          <w:rtl w:val="0"/>
        </w:rPr>
        <w:t xml:space="preserve"> e </w:t>
      </w:r>
      <w:r>
        <w:rPr>
          <w:b/>
          <w:sz w:val="20"/>
          <w:szCs w:val="20"/>
          <w:rtl w:val="0"/>
        </w:rPr>
        <w:t>Valutatore sulla realizzazione dell’intero progetto:</w:t>
      </w:r>
    </w:p>
    <w:p w14:paraId="00000066">
      <w:pPr>
        <w:widowControl/>
        <w:ind w:left="284" w:right="517" w:firstLine="0"/>
        <w:jc w:val="both"/>
        <w:rPr>
          <w:sz w:val="20"/>
          <w:szCs w:val="20"/>
        </w:rPr>
      </w:pPr>
    </w:p>
    <w:p w14:paraId="00000067">
      <w:pPr>
        <w:widowControl/>
        <w:ind w:left="284" w:right="517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Compilare la seguente tabella inserendo i titoli relativi alle conoscenze, competenze ed esperienze negli appositi spazi</w:t>
      </w:r>
    </w:p>
    <w:tbl>
      <w:tblPr>
        <w:tblStyle w:val="18"/>
        <w:tblW w:w="9639" w:type="dxa"/>
        <w:tblInd w:w="279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082"/>
        <w:gridCol w:w="992"/>
        <w:gridCol w:w="4565"/>
      </w:tblGrid>
      <w:tr w14:paraId="70091E81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6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CONOSCENZE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6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 Punti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6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COMPILAZIONE A CURA DEL CANDIDATO</w:t>
            </w:r>
          </w:p>
          <w:p w14:paraId="0000006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CONOSCENZE</w:t>
            </w:r>
          </w:p>
        </w:tc>
      </w:tr>
      <w:tr w14:paraId="0FB8F7F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59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6C">
            <w:pPr>
              <w:widowControl/>
              <w:numPr>
                <w:ilvl w:val="0"/>
                <w:numId w:val="2"/>
              </w:numPr>
              <w:ind w:left="72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Documentata formazione sulle competenze digitali.  </w:t>
            </w:r>
          </w:p>
          <w:p w14:paraId="0000006D">
            <w:pPr>
              <w:tabs>
                <w:tab w:val="left" w:pos="593"/>
              </w:tabs>
              <w:ind w:left="7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(2 punti per ogni anno fino a max 10 punti)</w:t>
            </w:r>
          </w:p>
          <w:p w14:paraId="0000006E">
            <w:pPr>
              <w:widowControl/>
              <w:numPr>
                <w:ilvl w:val="0"/>
                <w:numId w:val="2"/>
              </w:numPr>
              <w:ind w:left="72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Conoscenza del funzionamento delle piattaforme dedicate GPU, SIF, PNRR.</w:t>
            </w:r>
          </w:p>
          <w:p w14:paraId="0000006F">
            <w:pPr>
              <w:tabs>
                <w:tab w:val="left" w:pos="593"/>
              </w:tabs>
              <w:ind w:left="720" w:firstLine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rtl w:val="0"/>
              </w:rPr>
              <w:t>(2 punti per ogni anno fino a max 10 punti)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70">
            <w:pPr>
              <w:spacing w:line="360" w:lineRule="auto"/>
              <w:rPr>
                <w:sz w:val="20"/>
                <w:szCs w:val="20"/>
              </w:rPr>
            </w:pPr>
          </w:p>
          <w:p w14:paraId="000000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_______</w:t>
            </w:r>
          </w:p>
          <w:p w14:paraId="00000072">
            <w:pPr>
              <w:spacing w:line="360" w:lineRule="auto"/>
              <w:rPr>
                <w:i/>
                <w:sz w:val="20"/>
                <w:szCs w:val="20"/>
              </w:rPr>
            </w:pPr>
          </w:p>
          <w:p w14:paraId="000000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rtl w:val="0"/>
              </w:rPr>
              <w:t>_____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7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14:paraId="3C2C822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3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7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COMPETENZE</w:t>
            </w:r>
          </w:p>
          <w:p w14:paraId="0000007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7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COMPILAZIONE A CURA DEL CANDIDATO</w:t>
            </w:r>
          </w:p>
          <w:p w14:paraId="000000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COMPETENZE</w:t>
            </w:r>
          </w:p>
        </w:tc>
      </w:tr>
      <w:tr w14:paraId="51AA5C7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7A">
            <w:pPr>
              <w:widowControl/>
              <w:numPr>
                <w:ilvl w:val="0"/>
                <w:numId w:val="3"/>
              </w:numPr>
              <w:ind w:left="720" w:hanging="36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  <w:rtl w:val="0"/>
              </w:rPr>
              <w:t>Documentate competenze nell’ideazione/progettazione/attivazione di percorsi laboratoriali, extrascolastici e/o inclusivi.</w:t>
            </w:r>
            <w:r>
              <w:rPr>
                <w:sz w:val="24"/>
                <w:szCs w:val="24"/>
                <w:rtl w:val="0"/>
              </w:rPr>
              <w:t xml:space="preserve"> </w:t>
            </w:r>
          </w:p>
          <w:p w14:paraId="0000007B">
            <w:pPr>
              <w:tabs>
                <w:tab w:val="left" w:pos="593"/>
              </w:tabs>
              <w:ind w:left="720" w:firstLine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rtl w:val="0"/>
              </w:rPr>
              <w:t>(2 punti per ogni anno fino a max 20 punti)</w:t>
            </w:r>
          </w:p>
          <w:p w14:paraId="0000007C">
            <w:pPr>
              <w:widowControl/>
              <w:numPr>
                <w:ilvl w:val="0"/>
                <w:numId w:val="4"/>
              </w:numPr>
              <w:ind w:left="720" w:hanging="360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Competenze relative alla partecipazione a gruppi o commissioni.   </w:t>
            </w:r>
          </w:p>
          <w:p w14:paraId="0000007D">
            <w:pPr>
              <w:widowControl/>
              <w:ind w:left="7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(2 punti per ogni anno fino a max 20 punti)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7E">
            <w:pPr>
              <w:spacing w:line="360" w:lineRule="auto"/>
              <w:rPr>
                <w:sz w:val="20"/>
                <w:szCs w:val="20"/>
              </w:rPr>
            </w:pPr>
          </w:p>
          <w:p w14:paraId="0000008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_______</w:t>
            </w:r>
          </w:p>
          <w:p w14:paraId="00000082">
            <w:pPr>
              <w:spacing w:line="360" w:lineRule="auto"/>
              <w:rPr>
                <w:sz w:val="20"/>
                <w:szCs w:val="20"/>
              </w:rPr>
            </w:pPr>
          </w:p>
          <w:p w14:paraId="000000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_______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14:paraId="5CD3D4C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8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ESPERIENZE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8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8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COMPILAZIONE A CURA DEL CANDIDATO</w:t>
            </w:r>
          </w:p>
          <w:p w14:paraId="0000008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ESPERIENZE</w:t>
            </w:r>
          </w:p>
        </w:tc>
      </w:tr>
      <w:tr w14:paraId="4F69B53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0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89">
            <w:pPr>
              <w:widowControl/>
              <w:numPr>
                <w:ilvl w:val="0"/>
                <w:numId w:val="2"/>
              </w:numPr>
              <w:ind w:left="72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Esperienze interne all’Istituto relative alle competenze individuate.</w:t>
            </w:r>
          </w:p>
          <w:p w14:paraId="0000008A">
            <w:pPr>
              <w:tabs>
                <w:tab w:val="left" w:pos="593"/>
              </w:tabs>
              <w:ind w:left="720" w:firstLine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rtl w:val="0"/>
              </w:rPr>
              <w:t>(2 punti per ogni anno fino a max 20 punti)</w:t>
            </w:r>
          </w:p>
          <w:p w14:paraId="0000008B">
            <w:pPr>
              <w:widowControl/>
              <w:numPr>
                <w:ilvl w:val="0"/>
                <w:numId w:val="2"/>
              </w:numPr>
              <w:ind w:left="72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Esperienze/progettazione di progetti svolti all’interno, esterno dell’Istituto.</w:t>
            </w:r>
          </w:p>
          <w:p w14:paraId="0000008C">
            <w:pPr>
              <w:tabs>
                <w:tab w:val="left" w:pos="593"/>
              </w:tabs>
              <w:ind w:left="720" w:firstLine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rtl w:val="0"/>
              </w:rPr>
              <w:t>(2 punti per ogni anno fino a max 10 punti)</w:t>
            </w:r>
          </w:p>
          <w:p w14:paraId="0000008D">
            <w:pPr>
              <w:widowControl/>
              <w:numPr>
                <w:ilvl w:val="0"/>
                <w:numId w:val="2"/>
              </w:numPr>
              <w:ind w:left="72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Comprovate esperienze di tipo organizzativo e laboratoriale. </w:t>
            </w:r>
          </w:p>
          <w:p w14:paraId="0000008E">
            <w:pPr>
              <w:widowControl/>
              <w:ind w:left="720" w:firstLine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rtl w:val="0"/>
              </w:rPr>
              <w:t>(2 punti per ogni anno fino a max 10 punti)</w:t>
            </w:r>
            <w:r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8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000009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_______</w:t>
            </w:r>
          </w:p>
          <w:p w14:paraId="000000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000009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_______</w:t>
            </w:r>
          </w:p>
          <w:p w14:paraId="0000009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000009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_______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14:paraId="2ADE6BA1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0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96">
            <w:pPr>
              <w:tabs>
                <w:tab w:val="left" w:pos="5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98">
            <w:pPr>
              <w:jc w:val="center"/>
              <w:rPr>
                <w:sz w:val="20"/>
                <w:szCs w:val="20"/>
              </w:rPr>
            </w:pPr>
          </w:p>
        </w:tc>
      </w:tr>
      <w:tr w14:paraId="76E83F2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0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99">
            <w:pPr>
              <w:tabs>
                <w:tab w:val="left" w:pos="5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9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000009C">
      <w:pPr>
        <w:widowControl/>
        <w:rPr>
          <w:sz w:val="20"/>
          <w:szCs w:val="20"/>
        </w:rPr>
      </w:pPr>
    </w:p>
    <w:p w14:paraId="0000009D">
      <w:pPr>
        <w:ind w:left="232" w:firstLine="0"/>
        <w:rPr>
          <w:sz w:val="20"/>
          <w:szCs w:val="20"/>
        </w:rPr>
      </w:pPr>
      <w:r>
        <w:rPr>
          <w:sz w:val="20"/>
          <w:szCs w:val="20"/>
          <w:rtl w:val="0"/>
        </w:rPr>
        <w:t>Alla presente istanza allega:</w:t>
      </w:r>
    </w:p>
    <w:p w14:paraId="0000009E">
      <w:pPr>
        <w:ind w:left="232" w:firstLine="0"/>
        <w:rPr>
          <w:sz w:val="20"/>
          <w:szCs w:val="20"/>
        </w:rPr>
      </w:pPr>
    </w:p>
    <w:p w14:paraId="0000009F">
      <w:pPr>
        <w:ind w:left="232" w:firstLine="0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. </w:t>
      </w:r>
      <w:r>
        <w:rPr>
          <w:i/>
          <w:sz w:val="20"/>
          <w:szCs w:val="20"/>
          <w:rtl w:val="0"/>
        </w:rPr>
        <w:t xml:space="preserve">curriculum vitae </w:t>
      </w:r>
      <w:r>
        <w:rPr>
          <w:sz w:val="20"/>
          <w:szCs w:val="20"/>
          <w:rtl w:val="0"/>
        </w:rPr>
        <w:t>in formato europeo;</w:t>
      </w:r>
    </w:p>
    <w:p w14:paraId="000000A0">
      <w:pPr>
        <w:spacing w:before="34"/>
        <w:ind w:left="232" w:right="784" w:firstLine="0"/>
        <w:rPr>
          <w:sz w:val="20"/>
          <w:szCs w:val="20"/>
        </w:rPr>
      </w:pPr>
    </w:p>
    <w:p w14:paraId="000000A1">
      <w:pPr>
        <w:spacing w:before="34"/>
        <w:ind w:left="232" w:right="784" w:firstLine="0"/>
        <w:rPr>
          <w:sz w:val="20"/>
          <w:szCs w:val="20"/>
        </w:rPr>
      </w:pPr>
      <w:r>
        <w:rPr>
          <w:sz w:val="20"/>
          <w:szCs w:val="20"/>
          <w:rtl w:val="0"/>
        </w:rPr>
        <w:t>Il/La sottoscritto/a esprime il proprio consenso affinché i dati forniti possano essere trattati nel rispetto del D.L.vo n. 196-03 (</w:t>
      </w:r>
      <w:r>
        <w:rPr>
          <w:b/>
          <w:sz w:val="20"/>
          <w:szCs w:val="20"/>
          <w:rtl w:val="0"/>
        </w:rPr>
        <w:t>Codice in materia di protezione dei dati personali</w:t>
      </w:r>
      <w:r>
        <w:rPr>
          <w:sz w:val="20"/>
          <w:szCs w:val="20"/>
          <w:rtl w:val="0"/>
        </w:rPr>
        <w:t>), per gli adempimenti connessi alla presente procedura.</w:t>
      </w:r>
    </w:p>
    <w:p w14:paraId="000000A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</w:rPr>
      </w:pPr>
    </w:p>
    <w:p w14:paraId="000000A3">
      <w:pPr>
        <w:tabs>
          <w:tab w:val="left" w:pos="2568"/>
          <w:tab w:val="left" w:pos="3062"/>
          <w:tab w:val="left" w:pos="4971"/>
          <w:tab w:val="left" w:pos="7418"/>
          <w:tab w:val="center" w:pos="7653"/>
          <w:tab w:val="left" w:pos="7802"/>
        </w:tabs>
        <w:spacing w:before="183"/>
        <w:ind w:left="232" w:firstLine="0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data ______________ 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>FIRMA</w:t>
      </w:r>
    </w:p>
    <w:p w14:paraId="000000A4">
      <w:pPr>
        <w:tabs>
          <w:tab w:val="center" w:pos="7653"/>
        </w:tabs>
        <w:spacing w:before="183"/>
        <w:ind w:left="232" w:firstLine="0"/>
        <w:rPr>
          <w:sz w:val="20"/>
          <w:szCs w:val="20"/>
        </w:rPr>
      </w:pP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>_______________________________</w:t>
      </w:r>
    </w:p>
    <w:p w14:paraId="0000011F">
      <w:pPr>
        <w:widowControl/>
      </w:pPr>
      <w:bookmarkStart w:id="2" w:name="_GoBack"/>
      <w:bookmarkEnd w:id="2"/>
      <w:bookmarkStart w:id="0" w:name="_heading=h.1fob9te" w:colFirst="0" w:colLast="0"/>
      <w:bookmarkEnd w:id="0"/>
    </w:p>
    <w:sectPr>
      <w:headerReference r:id="rId3" w:type="default"/>
      <w:pgSz w:w="11900" w:h="16840"/>
      <w:pgMar w:top="4000" w:right="560" w:bottom="280" w:left="900" w:header="708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120">
    <w:pPr>
      <w:widowControl/>
      <w:tabs>
        <w:tab w:val="center" w:pos="4819"/>
        <w:tab w:val="right" w:pos="9638"/>
      </w:tabs>
      <w:ind w:right="2"/>
      <w:jc w:val="both"/>
      <w:rPr>
        <w:color w:val="000000"/>
        <w:sz w:val="20"/>
        <w:szCs w:val="20"/>
      </w:rPr>
    </w:pPr>
    <w:bookmarkStart w:id="1" w:name="_heading=h.gjdgxs" w:colFirst="0" w:colLast="0"/>
    <w:bookmarkEnd w:id="1"/>
    <w:r>
      <w:rPr>
        <w:rFonts w:ascii="Times New Roman" w:hAnsi="Times New Roman" w:eastAsia="Times New Roman" w:cs="Times New Roman"/>
        <w:sz w:val="20"/>
        <w:szCs w:val="20"/>
      </w:rPr>
      <w:drawing>
        <wp:inline distT="0" distB="0" distL="0" distR="0">
          <wp:extent cx="6119495" cy="6350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121">
    <w:pPr>
      <w:rPr>
        <w:color w:val="000000"/>
        <w:sz w:val="20"/>
        <w:szCs w:val="20"/>
      </w:rPr>
    </w:pPr>
    <w:r>
      <w:drawing>
        <wp:inline distT="0" distB="0" distL="114300" distR="114300">
          <wp:extent cx="6626225" cy="1198880"/>
          <wp:effectExtent l="0" t="0" r="317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26225" cy="119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bullet"/>
      <w:lvlText w:val="-"/>
      <w:lvlJc w:val="left"/>
      <w:pPr>
        <w:ind w:left="720" w:hanging="360"/>
      </w:pPr>
      <w:rPr>
        <w:rFonts w:ascii="Tahoma" w:hAnsi="Tahoma" w:eastAsia="Tahoma" w:cs="Tahoma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 w:eastAsia="Calibri" w:cs="Calibri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1B4922D7"/>
    <w:rsid w:val="64C45333"/>
    <w:rsid w:val="6C0625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Calibri" w:cs="Calibri"/>
      <w:sz w:val="22"/>
      <w:szCs w:val="22"/>
      <w:lang w:val="it-IT"/>
    </w:rPr>
  </w:style>
  <w:style w:type="paragraph" w:styleId="2">
    <w:name w:val="heading 1"/>
    <w:basedOn w:val="1"/>
    <w:next w:val="1"/>
    <w:qFormat/>
    <w:uiPriority w:val="9"/>
    <w:pPr>
      <w:spacing w:before="5"/>
      <w:ind w:left="232"/>
      <w:outlineLvl w:val="0"/>
    </w:pPr>
    <w:rPr>
      <w:b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ind w:left="6604" w:right="987"/>
      <w:outlineLvl w:val="1"/>
    </w:pPr>
    <w:rPr>
      <w:sz w:val="23"/>
      <w:szCs w:val="23"/>
    </w:rPr>
  </w:style>
  <w:style w:type="paragraph" w:styleId="4">
    <w:name w:val="heading 3"/>
    <w:basedOn w:val="1"/>
    <w:next w:val="1"/>
    <w:unhideWhenUsed/>
    <w:qFormat/>
    <w:uiPriority w:val="9"/>
    <w:pPr>
      <w:spacing w:before="94"/>
      <w:jc w:val="right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  <w:style w:type="table" w:customStyle="1" w:styleId="14">
    <w:name w:val="Table Normal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21"/>
    <w:basedOn w:val="1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_Style 22"/>
    <w:basedOn w:val="1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_Style 24"/>
    <w:basedOn w:val="1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_Style 25"/>
    <w:basedOn w:val="1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_Style 26"/>
    <w:basedOn w:val="1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_Style 27"/>
    <w:basedOn w:val="1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aw/7jh9EVoXiBDXcOuCPX3jqNw==">CgMxLjAaHwoBMBIaChgICVIUChJ0YWJsZS56ZXh1czN0eWpreTUyCWguMWZvYjl0ZTIJaC4zem55c2g3MghoLmdqZGd4czgAciExV2M2cldxZHhFTi1kcGlCb0tUNnJUbTVSbFFwbUFlOGo=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2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2021-10-07T09:48:00Z</dcterms:created>
  <dc:creator>Daniela Beccaluva</dc:creator>
  <cp:lastModifiedBy>Daniela Beccaluva</cp:lastModifiedBy>
  <dcterms:modified xsi:type="dcterms:W3CDTF">2024-10-27T19:32:32Z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C35E633AC4934AA0B20262130104B2E6_13</vt:lpwstr>
  </property>
</Properties>
</file>